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书名：药用动物养殖新技术</w:t>
      </w:r>
    </w:p>
    <w:p>
      <w:r>
        <w:t>作者：阎锋等编著</w:t>
      </w:r>
    </w:p>
    <w:p>
      <w:r>
        <w:t>出版社：北京:北京出版社,2000.04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药用动物养殖新技术 评论地址：https://www.jiaokey.com/book/detail/11671114.html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