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书名：优质高档梨生产技术</w:t>
      </w:r>
    </w:p>
    <w:p>
      <w:r>
        <w:t>作者：魏闻东主编</w:t>
      </w:r>
    </w:p>
    <w:p>
      <w:r>
        <w:t>出版社：郑州:中原农民出版社,2003.01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优质高档梨生产技术 评论地址：https://www.jiaokey.com/book/detail/11671073.html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