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书名：球盖菇  杏鲍菇  鲍鱼菇</w:t>
      </w:r>
    </w:p>
    <w:p>
      <w:r>
        <w:t>作者：严鸿等编著</w:t>
      </w:r>
    </w:p>
    <w:p>
      <w:r>
        <w:t>出版社：北京:科学技术文献出版社,2002.01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球盖菇  杏鲍菇  鲍鱼菇 评论地址：https://www.jiaokey.com/book/detail/11671048.html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