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书名：平菇栽培与制种</w:t>
      </w:r>
    </w:p>
    <w:p>
      <w:r>
        <w:t>作者：方玉编</w:t>
      </w:r>
    </w:p>
    <w:p>
      <w:r>
        <w:t>出版社：延吉:延边人民出版社,2004.03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平菇栽培与制种 评论地址：https://www.jiaokey.com/book/detail/11671010.html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