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书名：苹果园土壤管理与节水灌溉技术</w:t>
      </w:r>
    </w:p>
    <w:p>
      <w:r>
        <w:t>作者：刘淑英，徐召学编著</w:t>
      </w:r>
    </w:p>
    <w:p>
      <w:r>
        <w:t>出版社：延吉:延边人民出版社,2002.02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苹果园土壤管理与节水灌溉技术 评论地址：https://www.jiaokey.com/book/detail/11670996.html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