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书名：蔬菜种植先进实用技术</w:t>
      </w:r>
    </w:p>
    <w:p>
      <w:r>
        <w:t>作者：鲁仁庆主编；《农村经济技术社会知识丛书》编委会编</w:t>
      </w:r>
    </w:p>
    <w:p>
      <w:r>
        <w:t>出版社：北京:中国农业出版社,2000.10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蔬菜种植先进实用技术 评论地址：https://www.jiaokey.com/book/detail/11670910.html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