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书名：实用骨折治疗</w:t>
      </w:r>
    </w:p>
    <w:p>
      <w:r>
        <w:t>作者：（英）麦克雷（Mcrae，R.）著；陈鸿儒，张镛福主编译</w:t>
      </w:r>
    </w:p>
    <w:p>
      <w:r>
        <w:t>出版社：上海：学林出版社</w:t>
      </w:r>
    </w:p>
    <w:p>
      <w:r>
        <w:t>出版日期：1987.01</w:t>
      </w:r>
    </w:p>
    <w:p>
      <w:r>
        <w:t>总页数：225</w:t>
      </w:r>
    </w:p>
    <w:p>
      <w:r>
        <w:t>更多请访问教客网: www.jiaokey.com</w:t>
      </w:r>
    </w:p>
    <w:p>
      <w:r>
        <w:t>实用骨折治疗 评论地址：https://www.jiaokey.com/book/detail/11670806.html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