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中国下大侠义传奇  驰骋人间的激情</w:t>
      </w:r>
    </w:p>
    <w:p>
      <w:r>
        <w:rPr>
          <w:rFonts w:ascii="宋体" w:hAnsi="宋体" w:eastAsia="宋体"/>
          <w:sz w:val="24"/>
        </w:rPr>
        <w:t>杨雪婴著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中国下大侠义传奇  驰骋人间的激情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本书出售、求购地址：https://www.jiaokey.com/book/detail/11670790.html</w:t>
      </w:r>
    </w:p>
    <w:p>
      <w:r>
        <w:t>更多相关图书推荐：https://www.jiaokey.com</w:t>
      </w:r>
    </w:p>
    <w:p>
      <w:r>
        <w:t>杨雪婴著 其他作品：https://www.jiaokey.com/tag/杨雪婴著.html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关键词搜索：https://www.jiaokey.com/tag/中国下大侠义传奇  驰骋人间的激情.html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