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官场醒语  政事篇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官场醒语  政事篇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名人(学科:书信集地点:中国)名人书信集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本书出售、求购地址：https://www.jiaokey.com/book/detail/11670396.html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太原:山西人民出版社,2003.01 出版图书：https://www.jiaokey.com/tag/太原:山西人民出版社,2003.01.html</w:t>
      </w:r>
    </w:p>
    <w:p>
      <w:r>
        <w:t>关键词搜索：https://www.jiaokey.com/tag/名人(学科:书信集地点:中国)名人书信集.html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