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书名：玫瑰之战  中国女足悲喜录</w:t>
      </w:r>
    </w:p>
    <w:p>
      <w:r>
        <w:t>作者：李宝石著</w:t>
      </w:r>
    </w:p>
    <w:p>
      <w:r>
        <w:t>出版社：武汉:武汉出版社,2001.04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玫瑰之战  中国女足悲喜录 评论地址：https://www.jiaokey.com/book/detail/11670376.html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