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当代散文名家精品文库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当代散文名家精品文库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关键词搜索：https://www.jiaokey.com/tag/当代散文名家精品文库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