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书名：欲海与神恩  八十年代的宗教迷信狂热</w:t>
      </w:r>
    </w:p>
    <w:p>
      <w:r>
        <w:t>作者：伊·妮著</w:t>
      </w:r>
    </w:p>
    <w:p>
      <w:r>
        <w:t>出版社：长沙：湖南文艺出版社</w:t>
      </w:r>
    </w:p>
    <w:p>
      <w:r>
        <w:t>出版日期：1990.07</w:t>
      </w:r>
    </w:p>
    <w:p>
      <w:r>
        <w:t>总页数：357</w:t>
      </w:r>
    </w:p>
    <w:p>
      <w:r>
        <w:t>更多请访问教客网: www.jiaokey.com</w:t>
      </w:r>
    </w:p>
    <w:p>
      <w:r>
        <w:t>欲海与神恩  八十年代的宗教迷信狂热 评论地址：https://www.jiaokey.com/book/detail/11670324.html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