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书名：圆山悲歌  特赦战犯回台纪实</w:t>
      </w:r>
    </w:p>
    <w:p>
      <w:r>
        <w:t>作者：朱文友，王君彦著</w:t>
      </w:r>
    </w:p>
    <w:p>
      <w:r>
        <w:t>出版社：大连：大连出版社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圆山悲歌  特赦战犯回台纪实 评论地址：https://www.jiaokey.com/book/detail/11670317.html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