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'98中国抗洪抢险大决战</w:t>
      </w:r>
    </w:p>
    <w:p>
      <w:r>
        <w:rPr>
          <w:rFonts w:ascii="宋体" w:hAnsi="宋体" w:eastAsia="宋体"/>
          <w:sz w:val="24"/>
        </w:rPr>
        <w:t>邱永生，刘林春主编；新华社《农村大世界》杂志社选编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'98中国抗洪抢险大决战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邱永生，刘林春主编；新华社《农村大世界》杂志社选编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新闻报道(地点: 中国 年代: 现代 学科: 选集) 抗洪救灾(地点: 中国 年代: 1998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本书出售、求购地址：https://www.jiaokey.com/book/detail/11670315.html</w:t>
      </w:r>
    </w:p>
    <w:p>
      <w:r>
        <w:t>更多相关图书推荐：https://www.jiaokey.com</w:t>
      </w:r>
    </w:p>
    <w:p>
      <w:r>
        <w:t>邱永生，刘林春主编；新华社《农村大世界》杂志社选编 其他作品：https://www.jiaokey.com/tag/邱永生，刘林春主编；新华社《农村大世界》杂志社选编.html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关键词搜索：https://www.jiaokey.com/tag/新闻报道(地点: 中国 年代: 现代 学科: 选集) 抗洪救灾(地点: 中国 年代: 1998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