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从万宝囊到臭屎堆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从万宝囊到臭屎堆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本书出售、求购地址：https://www.jiaokey.com/book/detail/11670312.html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关键词搜索：https://www.jiaokey.com/tag/从万宝囊到臭屎堆.html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