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一百个看不厌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一百个看不厌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本书出售、求购地址：https://www.jiaokey.com/book/detail/11670302.html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关键词搜索：https://www.jiaokey.com/tag/一百个看不厌.html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