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书名：党员电教系列片《写在鲜红的党旗上》解说词</w:t>
      </w:r>
    </w:p>
    <w:p>
      <w:r>
        <w:t>作者：福建省党员电化教育中心编</w:t>
      </w:r>
    </w:p>
    <w:p>
      <w:r>
        <w:t>出版社：福州：福建人民出版社</w:t>
      </w:r>
    </w:p>
    <w:p>
      <w:r>
        <w:t>出版日期：1992.05</w:t>
      </w:r>
    </w:p>
    <w:p>
      <w:r>
        <w:t>总页数：206</w:t>
      </w:r>
    </w:p>
    <w:p>
      <w:r>
        <w:t>更多请访问教客网: www.jiaokey.com</w:t>
      </w:r>
    </w:p>
    <w:p>
      <w:r>
        <w:t>党员电教系列片《写在鲜红的党旗上》解说词 评论地址：https://www.jiaokey.com/book/detail/11670277.html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