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奔腾的蓝马群  长篇报告文学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奔腾的蓝马群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本书出售、求购地址：https://www.jiaokey.com/book/detail/11670276.html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关键词搜索：https://www.jiaokey.com/tag/奔腾的蓝马群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