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白银时代  最新典藏插图本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白银时代  最新典藏插图本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本书出售、求购地址：https://www.jiaokey.com/book/detail/11670198.html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关键词搜索：https://www.jiaokey.com/tag/白银时代  最新典藏插图本.html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