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寻找诺亚方舟  黄晓延作品集  世纪的怀念</w:t>
      </w:r>
    </w:p>
    <w:p>
      <w:r>
        <w:rPr>
          <w:rFonts w:ascii="宋体" w:hAnsi="宋体" w:eastAsia="宋体"/>
          <w:sz w:val="24"/>
        </w:rPr>
        <w:t>黄晓延著；贵州大学中文系78级编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寻找诺亚方舟  黄晓延作品集  世纪的怀念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黄晓延著；贵州大学中文系78级编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本书出售、求购地址：https://www.jiaokey.com/book/detail/11670186.html</w:t>
      </w:r>
    </w:p>
    <w:p>
      <w:r>
        <w:t>更多相关图书推荐：https://www.jiaokey.com</w:t>
      </w:r>
    </w:p>
    <w:p>
      <w:r>
        <w:t>黄晓延著；贵州大学中文系78级编 其他作品：https://www.jiaokey.com/tag/黄晓延著；贵州大学中文系78级编.html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关键词搜索：https://www.jiaokey.com/tag/寻找诺亚方舟  黄晓延作品集  世纪的怀念.html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