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屋顶上的童话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王安忆-小说-文学评论小说-王安忆-文学评论文学评论-小说-王安忆中篇小说(地点:中国年代:现代学科:选集)短篇小说(地点:中国年代:现代学科:选集)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本书出售、求购地址：https://www.jiaokey.com/book/detail/11670179.html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济南:山东友谊出版社,1997.06 出版图书：https://www.jiaokey.com/tag/济南:山东友谊出版社,1997.06.html</w:t>
      </w:r>
    </w:p>
    <w:p>
      <w:r>
        <w:t>关键词搜索：https://www.jiaokey.com/tag/王安忆-小说-文学评论小说-王安忆-文学评论文学评论-小说-王安忆中篇小说(地点:中国年代:现代学科:选集)短篇小说(地点:中国年代:现代学科:选集).html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