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带你去看流星雨  1  谈一场刻骨铭心的恋爱</w:t>
      </w:r>
    </w:p>
    <w:p>
      <w:r>
        <w:rPr>
          <w:rFonts w:ascii="宋体" w:hAnsi="宋体" w:eastAsia="宋体"/>
          <w:sz w:val="24"/>
        </w:rPr>
        <w:t>炎冰，小单著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带你去看流星雨  1  谈一场刻骨铭心的恋爱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炎冰，小单著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本书出售、求购地址：https://www.jiaokey.com/book/detail/11670177.html</w:t>
      </w:r>
    </w:p>
    <w:p>
      <w:r>
        <w:t>更多相关图书推荐：https://www.jiaokey.com</w:t>
      </w:r>
    </w:p>
    <w:p>
      <w:r>
        <w:t>炎冰，小单著 其他作品：https://www.jiaokey.com/tag/炎冰，小单著.html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关键词搜索：https://www.jiaokey.com/tag/带你去看流星雨  1  谈一场刻骨铭心的恋爱.html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