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爱 生长在少男少女内心深处的情与爱</w:t>
      </w:r>
    </w:p>
    <w:p>
      <w:r>
        <w:rPr>
          <w:rFonts w:ascii="宋体" w:hAnsi="宋体" w:eastAsia="宋体"/>
          <w:sz w:val="24"/>
        </w:rPr>
        <w:t>林子，亚寒主编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爱 生长在少男少女内心深处的情与爱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林子，亚寒主编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本书出售、求购地址：https://www.jiaokey.com/book/detail/11670171.html</w:t>
      </w:r>
    </w:p>
    <w:p>
      <w:r>
        <w:t>更多相关图书推荐：https://www.jiaokey.com</w:t>
      </w:r>
    </w:p>
    <w:p>
      <w:r>
        <w:t>林子，亚寒主编 其他作品：https://www.jiaokey.com/tag/林子，亚寒主编.html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关键词搜索：https://www.jiaokey.com/tag/in 爱 生长在少男少女内心深处的情与爱.html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