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玄功邪佛  第5卷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0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玄功邪佛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本书出售、求购地址：https://www.jiaokey.com/book/detail/11670151.html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北京:中国戏剧出版社,2001.09 出版图书：https://www.jiaokey.com/tag/北京:中国戏剧出版社,2001.09.html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