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天地贼心  长篇小说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天地贼心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本书出售、求购地址：https://www.jiaokey.com/book/detail/11670122.html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关键词搜索：https://www.jiaokey.com/tag/天地贼心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