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武则天-风流武媚娘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武则天-风流武媚娘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本书出售、求购地址：https://www.jiaokey.com/book/detail/11670064.html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关键词搜索：https://www.jiaokey.com/tag/武则天-风流武媚娘.html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