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别本拍案惊奇</w:t>
      </w:r>
    </w:p>
    <w:p>
      <w:r>
        <w:rPr>
          <w:rFonts w:ascii="宋体" w:hAnsi="宋体" w:eastAsia="宋体"/>
          <w:sz w:val="24"/>
        </w:rPr>
        <w:t>（明）即空观主人编次苗壮，柳舒校注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0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别本拍案惊奇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（明）即空观主人编次苗壮，柳舒校注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话本小说(地点: 中国 年代: 明代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本书出售、求购地址：https://www.jiaokey.com/book/detail/11670044.html</w:t>
      </w:r>
    </w:p>
    <w:p>
      <w:r>
        <w:t>更多相关图书推荐：https://www.jiaokey.com</w:t>
      </w:r>
    </w:p>
    <w:p>
      <w:r>
        <w:t>（明）即空观主人编次苗壮，柳舒校注 其他作品：https://www.jiaokey.com/tag/（明）即空观主人编次苗壮，柳舒校注.html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关键词搜索：https://www.jiaokey.com/tag/话本小说(地点: 中国 年代: 明代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