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曾国藩·血祭  长篇历史小说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曾国藩·血祭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关键词搜索：https://www.jiaokey.com/tag/曾国藩·血祭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