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10  梁启超传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10  梁启超传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本书出售、求购地址：https://www.jiaokey.com/book/detail/11670037.html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10  梁启超传.html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