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9  曹雪芹传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9  曹雪芹传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本书出售、求购地址：https://www.jiaokey.com/book/detail/11670036.html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9  曹雪芹传.html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