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3  司马迁传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3  司马迁传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本书出售、求购地址：https://www.jiaokey.com/book/detail/11670030.html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3  司马迁传.html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