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6  朱可夫传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6  朱可夫传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本书出售、求购地址：https://www.jiaokey.com/book/detail/11670024.html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6  朱可夫传.html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