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1  释迦牟尼传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1  释迦牟尼传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本书出售、求购地址：https://www.jiaokey.com/book/detail/11670019.html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1  释迦牟尼传.html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