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金戈铁马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金戈铁马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本书出售、求购地址：https://www.jiaokey.com/book/detail/11670016.html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关键词搜索：https://www.jiaokey.com/tag/金戈铁马.html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