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书名：法语发音基础</w:t>
      </w:r>
    </w:p>
    <w:p>
      <w:r>
        <w:t>作者：白丽虹编著</w:t>
      </w:r>
    </w:p>
    <w:p>
      <w:r>
        <w:t>出版社：武汉：华中科技大学出版社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法语发音基础 评论地址：https://www.jiaokey.com/book/detail/11669973.html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