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牙科修复材料学  第11版</w:t>
      </w:r>
    </w:p>
    <w:p>
      <w:r>
        <w:rPr>
          <w:rFonts w:ascii="宋体" w:hAnsi="宋体" w:eastAsia="宋体"/>
          <w:sz w:val="24"/>
        </w:rPr>
        <w:t>（美）Robert G. Craig，（美）John M. Powers主编；赵信义，易超主译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牙科修复材料学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G. Craig，（美）John M. Powers主编；赵信义，易超主译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本书出售、求购地址：https://www.jiaokey.com/book/detail/11669959.html</w:t>
      </w:r>
    </w:p>
    <w:p>
      <w:r>
        <w:t>更多相关图书推荐：https://www.jiaokey.com</w:t>
      </w:r>
    </w:p>
    <w:p>
      <w:r>
        <w:t>（美）Robert G. Craig，（美）John M. Powers主编；赵信义，易超主译 其他作品：https://www.jiaokey.com/tag/（美）Robert G. Craig，（美）John M. Powers主编；赵信义，易超主译.html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关键词搜索：https://www.jiaokey.com/tag/牙科修复材料学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