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书名：第五次全国中西医结合养生学与康复医学学术研讨会论文集</w:t>
      </w:r>
    </w:p>
    <w:p>
      <w:r>
        <w:t>作者：中国中西医结合学会养生学与康复医学专业委员会</w:t>
      </w:r>
    </w:p>
    <w:p>
      <w:r>
        <w:t>出版社：</w:t>
      </w:r>
    </w:p>
    <w:p>
      <w:r>
        <w:t>出版日期：2006.08</w:t>
      </w:r>
    </w:p>
    <w:p>
      <w:r>
        <w:t>总页数：479</w:t>
      </w:r>
    </w:p>
    <w:p>
      <w:r>
        <w:t>更多请访问教客网: www.jiaokey.com</w:t>
      </w:r>
    </w:p>
    <w:p>
      <w:r>
        <w:t>第五次全国中西医结合养生学与康复医学学术研讨会论文集 评论地址：https://www.jiaokey.com/book/detail/11669946.html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