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宽带娱乐  数字生活风暴</w:t>
      </w:r>
    </w:p>
    <w:p>
      <w:r>
        <w:rPr>
          <w:rFonts w:ascii="宋体" w:hAnsi="宋体" w:eastAsia="宋体"/>
          <w:sz w:val="24"/>
        </w:rPr>
        <w:t>（美）斯考特·基普（Scott Kipp）著；金凡，孔彦译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宽带娱乐  数字生活风暴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（美）斯考特·基普（Scott Kipp）著；金凡，孔彦译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本书出售、求购地址：https://www.jiaokey.com/book/detail/11669927.html</w:t>
      </w:r>
    </w:p>
    <w:p>
      <w:r>
        <w:t>更多相关图书推荐：https://www.jiaokey.com</w:t>
      </w:r>
    </w:p>
    <w:p>
      <w:r>
        <w:t>（美）斯考特·基普（Scott Kipp）著；金凡，孔彦译 其他作品：https://www.jiaokey.com/tag/（美）斯考特·基普（Scott Kipp）著；金凡，孔彦译.html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关键词搜索：https://www.jiaokey.com/tag/宽带娱乐  数字生活风暴.html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