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MAX样板工程效果图制作创意与表现</w:t>
      </w:r>
    </w:p>
    <w:p>
      <w:r>
        <w:rPr>
          <w:rFonts w:ascii="宋体" w:hAnsi="宋体" w:eastAsia="宋体"/>
          <w:sz w:val="24"/>
        </w:rPr>
        <w:t>高志清主编；科大工作室，张恒立等编著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MAX样板工程效果图制作创意与表现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高志清主编；科大工作室，张恒立等编著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本书出售、求购地址：https://www.jiaokey.com/book/detail/11669906.html</w:t>
      </w:r>
    </w:p>
    <w:p>
      <w:r>
        <w:t>更多相关图书推荐：https://www.jiaokey.com</w:t>
      </w:r>
    </w:p>
    <w:p>
      <w:r>
        <w:t>高志清主编；科大工作室，张恒立等编著 其他作品：https://www.jiaokey.com/tag/高志清主编；科大工作室，张恒立等编著.html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MAX样板工程效果图制作创意与表现.html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