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R语言及Bioconductor在基因组分析中的应用</w:t>
      </w:r>
    </w:p>
    <w:p>
      <w:r>
        <w:rPr>
          <w:rFonts w:ascii="宋体" w:hAnsi="宋体" w:eastAsia="宋体"/>
          <w:sz w:val="24"/>
        </w:rPr>
        <w:t>孙啸，谢建明，周庆等编著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R语言及Bioconductor在基因组分析中的应用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孙啸，谢建明，周庆等编著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本书出售、求购地址：https://www.jiaokey.com/book/detail/11669902.html</w:t>
      </w:r>
    </w:p>
    <w:p>
      <w:r>
        <w:t>更多相关图书推荐：https://www.jiaokey.com</w:t>
      </w:r>
    </w:p>
    <w:p>
      <w:r>
        <w:t>孙啸，谢建明，周庆等编著 其他作品：https://www.jiaokey.com/tag/孙啸，谢建明，周庆等编著.html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关键词搜索：https://www.jiaokey.com/tag/R语言及Bioconductor在基因组分析中的应用.html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