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餐厅住宅设计专家·洪约瑟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餐厅住宅设计专家·洪约瑟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本书出售、求购地址：https://www.jiaokey.com/book/detail/11669897.html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关键词搜索：https://www.jiaokey.com/tag/餐厅住宅设计专家·洪约瑟.html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