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作者：（英）拉迪亚德·吉卜林（Rudyard Kipling）著；蔡文译</w:t>
      </w:r>
    </w:p>
    <w:p>
      <w:r>
        <w:t>出版社：北京：人民文学出版社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丛林故事 评论地址：https://www.jiaokey.com/book/detail/11669861.html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