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书名：天才和资质优异儿童的心理咨询  教师、咨询师及父母指南</w:t>
      </w:r>
    </w:p>
    <w:p>
      <w:r>
        <w:t>作者：（美）Roberta M.Milgram主编；曲晓艳，聂晶译</w:t>
      </w:r>
    </w:p>
    <w:p>
      <w:r>
        <w:t>出版社：北京：中国轻工业出版社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天才和资质优异儿童的心理咨询  教师、咨询师及父母指南 评论地址：https://www.jiaokey.com/book/detail/11669835.html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