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青少年司法与收容治疗指导计划</w:t>
      </w:r>
    </w:p>
    <w:p>
      <w:r>
        <w:rPr>
          <w:rFonts w:ascii="宋体" w:hAnsi="宋体" w:eastAsia="宋体"/>
          <w:sz w:val="24"/>
        </w:rPr>
        <w:t>（美）William P.McInnis等著；汤臻，李鸣译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青少年司法与收容治疗指导计划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P.McInnis等著；汤臻，李鸣译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本书出售、求购地址：https://www.jiaokey.com/book/detail/11669832.html</w:t>
      </w:r>
    </w:p>
    <w:p>
      <w:r>
        <w:t>更多相关图书推荐：https://www.jiaokey.com</w:t>
      </w:r>
    </w:p>
    <w:p>
      <w:r>
        <w:t>（美）William P.McInnis等著；汤臻，李鸣译 其他作品：https://www.jiaokey.com/tag/（美）William P.McInnis等著；汤臻，李鸣译.html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关键词搜索：https://www.jiaokey.com/tag/青少年司法与收容治疗指导计划.html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