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书名：儿童心理治疗指导计划  第3版</w:t>
      </w:r>
    </w:p>
    <w:p>
      <w:r>
        <w:t>作者：（美）Arthur E.Jongsma，Jr.，（美）L. Mark Peterson，（美）William P.McInnis著；田璐等译</w:t>
      </w:r>
    </w:p>
    <w:p>
      <w:r>
        <w:t>出版社：北京：中国轻工业出版社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儿童心理治疗指导计划  第3版 评论地址：https://www.jiaokey.com/book/detail/11669827.html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