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美国黑帮 公司强权的扩张和民主制度的衰落 the rise of corporate power and the disabling of democracy</w:t>
      </w:r>
    </w:p>
    <w:p>
      <w:r>
        <w:rPr>
          <w:rFonts w:ascii="宋体" w:hAnsi="宋体" w:eastAsia="宋体"/>
          <w:sz w:val="24"/>
        </w:rPr>
        <w:t>泰德·纳杰（Ted Nace）著；汪德华，张延人译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美国黑帮 公司强权的扩张和民主制度的衰落 the rise of corporate power and the disabling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泰德·纳杰（Ted Nace）著；汪德华，张延人译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本书出售、求购地址：https://www.jiaokey.com/book/detail/11669806.html</w:t>
      </w:r>
    </w:p>
    <w:p>
      <w:r>
        <w:t>更多相关图书推荐：https://www.jiaokey.com</w:t>
      </w:r>
    </w:p>
    <w:p>
      <w:r>
        <w:t>泰德·纳杰（Ted Nace）著；汪德华，张延人译 其他作品：https://www.jiaokey.com/tag/泰德·纳杰（Ted Nace）著；汪德华，张延人译.html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关键词搜索：https://www.jiaokey.com/tag/美国黑帮 公司强权的扩张和民主制度的衰落 the rise of corporate power and the disabling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