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城市道路绿地景观</w:t>
      </w:r>
    </w:p>
    <w:p>
      <w:r>
        <w:rPr>
          <w:rFonts w:ascii="宋体" w:hAnsi="宋体" w:eastAsia="宋体"/>
          <w:sz w:val="24"/>
        </w:rPr>
        <w:t>许冲勇，翁殊斐，吴文松编著；石安海，王斌摄影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城市道路绿地景观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许冲勇，翁殊斐，吴文松编著；石安海，王斌摄影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本书出售、求购地址：https://www.jiaokey.com/book/detail/11669797.html</w:t>
      </w:r>
    </w:p>
    <w:p>
      <w:r>
        <w:t>更多相关图书推荐：https://www.jiaokey.com</w:t>
      </w:r>
    </w:p>
    <w:p>
      <w:r>
        <w:t>许冲勇，翁殊斐，吴文松编著；石安海，王斌摄影 其他作品：https://www.jiaokey.com/tag/许冲勇，翁殊斐，吴文松编著；石安海，王斌摄影.html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关键词搜索：https://www.jiaokey.com/tag/城市道路绿地景观.html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