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国宝奇案纪实  惊世文物被窃案全揭秘</w:t>
      </w:r>
    </w:p>
    <w:p>
      <w:r>
        <w:rPr>
          <w:rFonts w:ascii="宋体" w:hAnsi="宋体" w:eastAsia="宋体"/>
          <w:sz w:val="24"/>
        </w:rPr>
        <w:t>苏殿远著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国宝奇案纪实  惊世文物被窃案全揭秘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苏殿远著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本书出售、求购地址：https://www.jiaokey.com/book/detail/11669794.html</w:t>
      </w:r>
    </w:p>
    <w:p>
      <w:r>
        <w:t>更多相关图书推荐：https://www.jiaokey.com</w:t>
      </w:r>
    </w:p>
    <w:p>
      <w:r>
        <w:t>苏殿远著 其他作品：https://www.jiaokey.com/tag/苏殿远著.html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关键词搜索：https://www.jiaokey.com/tag/国宝奇案纪实  惊世文物被窃案全揭秘.html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