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团队精神之道  做人·用人·管理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团队精神之道  做人·用人·管理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本书出售、求购地址：https://www.jiaokey.com/book/detail/11669785.html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关键词搜索：https://www.jiaokey.com/tag/团队精神之道  做人·用人·管理.html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