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成功管理之道  招聘·培训·测评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成功管理之道  招聘·培训·测评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本书出售、求购地址：https://www.jiaokey.com/book/detail/11669784.html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关键词搜索：https://www.jiaokey.com/tag/成功管理之道  招聘·培训·测评.html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